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书名：宁海泥金彩漆口述史</w:t>
      </w:r>
    </w:p>
    <w:p>
      <w:r>
        <w:t>作者：赵福莲著；黄才良主编</w:t>
      </w:r>
    </w:p>
    <w:p>
      <w:r>
        <w:t>出版社：北京时代华文书局,2015.01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宁海泥金彩漆口述史 评论地址：https://www.jiaokey.com/book/detail/14334922.html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