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中国高等职业教育发展趋势研究</w:t>
      </w:r>
    </w:p>
    <w:p>
      <w:r>
        <w:rPr>
          <w:rFonts w:ascii="宋体" w:hAnsi="宋体" w:eastAsia="宋体"/>
          <w:sz w:val="24"/>
        </w:rPr>
        <w:t>陈智主编；何锐连，黄少平，俞步松副主编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中国高等职业教育发展趋势研究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陈智主编；何锐连，黄少平，俞步松副主编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本书出售、求购地址：https://www.jiaokey.com/book/detail/14334908.html</w:t>
      </w:r>
    </w:p>
    <w:p>
      <w:r>
        <w:t>更多相关图书推荐：https://www.jiaokey.com</w:t>
      </w:r>
    </w:p>
    <w:p>
      <w:r>
        <w:t>陈智主编；何锐连，黄少平，俞步松副主编 其他作品：https://www.jiaokey.com/tag/陈智主编；何锐连，黄少平，俞步松副主编.html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关键词搜索：https://www.jiaokey.com/tag/中国高等职业教育发展趋势研究.html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