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像美国孩子一样学英语单词  进阶版</w:t>
      </w:r>
    </w:p>
    <w:p>
      <w:r>
        <w:rPr>
          <w:rFonts w:ascii="宋体" w:hAnsi="宋体" w:eastAsia="宋体"/>
          <w:sz w:val="24"/>
        </w:rPr>
        <w:t>（英）伯顿，（英）希克斯绘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像美国孩子一样学英语单词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（英）伯顿，（英）希克斯绘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本书出售、求购地址：https://www.jiaokey.com/book/detail/14334880.html</w:t>
      </w:r>
    </w:p>
    <w:p>
      <w:r>
        <w:t>更多相关图书推荐：https://www.jiaokey.com</w:t>
      </w:r>
    </w:p>
    <w:p>
      <w:r>
        <w:t>（英）伯顿，（英）希克斯绘 其他作品：https://www.jiaokey.com/tag/（英）伯顿，（英）希克斯绘.html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关键词搜索：https://www.jiaokey.com/tag/像美国孩子一样学英语单词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