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前端HTML+CSS修炼之道  视频同步+直播</w:t>
      </w:r>
    </w:p>
    <w:p>
      <w:r>
        <w:rPr>
          <w:rFonts w:ascii="宋体" w:hAnsi="宋体" w:eastAsia="宋体"/>
          <w:sz w:val="24"/>
        </w:rPr>
        <w:t>聂常红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前端HTML+CSS修炼之道  视频同步+直播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本书出售、求购地址：https://www.jiaokey.com/book/detail/14334872.html</w:t>
      </w:r>
    </w:p>
    <w:p>
      <w:r>
        <w:t>更多相关图书推荐：https://www.jiaokey.com</w:t>
      </w:r>
    </w:p>
    <w:p>
      <w:r>
        <w:t>聂常红 其他作品：https://www.jiaokey.com/tag/聂常红.html</w:t>
      </w:r>
    </w:p>
    <w:p>
      <w:r>
        <w:t>关键词搜索：https://www.jiaokey.com/tag/前端HTML+CSS修炼之道  视频同步+直播.html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