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2016自学视频教程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2016自学视频教程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本书出售、求购地址：https://www.jiaokey.com/book/detail/14334871.html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2016自学视频教程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