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大洋双雄  下  21世纪俄罗斯海军</w:t>
      </w:r>
    </w:p>
    <w:p>
      <w:r>
        <w:rPr>
          <w:rFonts w:ascii="宋体" w:hAnsi="宋体" w:eastAsia="宋体"/>
          <w:sz w:val="24"/>
        </w:rPr>
        <w:t>徐舸编著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大洋双雄  下  21世纪俄罗斯海军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本书出售、求购地址：https://www.jiaokey.com/book/detail/14334623.html</w:t>
      </w:r>
    </w:p>
    <w:p>
      <w:r>
        <w:t>更多相关图书推荐：https://www.jiaokey.com</w:t>
      </w:r>
    </w:p>
    <w:p>
      <w:r>
        <w:t>徐舸编著 其他作品：https://www.jiaokey.com/tag/徐舸编著.html</w:t>
      </w:r>
    </w:p>
    <w:p>
      <w:r>
        <w:t>关键词搜索：https://www.jiaokey.com/tag/大洋双雄  下  21世纪俄罗斯海军.html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