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  神话·传奇篇</w:t>
      </w:r>
    </w:p>
    <w:p>
      <w:r>
        <w:rPr>
          <w:rFonts w:ascii="宋体" w:hAnsi="宋体" w:eastAsia="宋体"/>
          <w:sz w:val="24"/>
        </w:rPr>
        <w:t>（英）吉卜林著；陈广任改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  神话·传奇篇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本书出售、求购地址：https://www.jiaokey.com/book/detail/14334610.html</w:t>
      </w:r>
    </w:p>
    <w:p>
      <w:r>
        <w:t>更多相关图书推荐：https://www.jiaokey.com</w:t>
      </w:r>
    </w:p>
    <w:p>
      <w:r>
        <w:t>（英）吉卜林著；陈广任改 其他作品：https://www.jiaokey.com/tag/（英）吉卜林著；陈广任改.html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关键词搜索：https://www.jiaokey.com/tag/狼孩  神话·传奇篇.html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