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神话·传奇篇</w:t>
      </w:r>
    </w:p>
    <w:p>
      <w:r>
        <w:rPr>
          <w:rFonts w:ascii="宋体" w:hAnsi="宋体" w:eastAsia="宋体"/>
          <w:sz w:val="24"/>
        </w:rPr>
        <w:t>（美）吐温著；林展峰改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（美）吐温著；林展峰改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本书出售、求购地址：https://www.jiaokey.com/book/detail/14334598.html</w:t>
      </w:r>
    </w:p>
    <w:p>
      <w:r>
        <w:t>更多相关图书推荐：https://www.jiaokey.com</w:t>
      </w:r>
    </w:p>
    <w:p>
      <w:r>
        <w:t>（美）吐温著；林展峰改 其他作品：https://www.jiaokey.com/tag/（美）吐温著；林展峰改.html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关键词搜索：https://www.jiaokey.com/tag/王子与贫儿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