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杜立德医生  神话·传奇篇</w:t>
      </w:r>
    </w:p>
    <w:p>
      <w:r>
        <w:rPr>
          <w:rFonts w:ascii="宋体" w:hAnsi="宋体" w:eastAsia="宋体"/>
          <w:sz w:val="24"/>
        </w:rPr>
        <w:t>（美）赫夫·罗夫汀原著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杜立德医生  神话·传奇篇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（美）赫夫·罗夫汀原著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本书出售、求购地址：https://www.jiaokey.com/book/detail/14334578.html</w:t>
      </w:r>
    </w:p>
    <w:p>
      <w:r>
        <w:t>更多相关图书推荐：https://www.jiaokey.com</w:t>
      </w:r>
    </w:p>
    <w:p>
      <w:r>
        <w:t>（美）赫夫·罗夫汀原著 其他作品：https://www.jiaokey.com/tag/（美）赫夫·罗夫汀原著.html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关键词搜索：https://www.jiaokey.com/tag/杜立德医生  神话·传奇篇.html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