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书名：老爸马克·吐温</w:t>
      </w:r>
    </w:p>
    <w:p>
      <w:r>
        <w:t>作者：（美）苏茜·克莱门斯著；乔向东译</w:t>
      </w:r>
    </w:p>
    <w:p>
      <w:r>
        <w:t>出版社：海口:海南出版社,2002.11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老爸马克·吐温 评论地址：https://www.jiaokey.com/book/detail/14334515.html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