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走过那段繁花路  一个马来西亚中学生的日记</w:t>
      </w:r>
    </w:p>
    <w:p>
      <w:r>
        <w:rPr>
          <w:rFonts w:ascii="宋体" w:hAnsi="宋体" w:eastAsia="宋体"/>
          <w:sz w:val="24"/>
        </w:rPr>
        <w:t>戴晓珊著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走过那段繁花路  一个马来西亚中学生的日记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本书出售、求购地址：https://www.jiaokey.com/book/detail/14334510.html</w:t>
      </w:r>
    </w:p>
    <w:p>
      <w:r>
        <w:t>更多相关图书推荐：https://www.jiaokey.com</w:t>
      </w:r>
    </w:p>
    <w:p>
      <w:r>
        <w:t>戴晓珊著 其他作品：https://www.jiaokey.com/tag/戴晓珊著.html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关键词搜索：https://www.jiaokey.com/tag/走过那段繁花路  一个马来西亚中学生的日记.html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