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书名：动态化战略管理</w:t>
      </w:r>
    </w:p>
    <w:p>
      <w:r>
        <w:t>作者：崔新有，任晓峰著</w:t>
      </w:r>
    </w:p>
    <w:p>
      <w:r>
        <w:t>出版社：北京:中国统计出版社,2002.12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动态化战略管理 评论地址：https://www.jiaokey.com/book/detail/14334506.html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