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  杜甫  下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  杜甫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本书出售、求购地址：https://www.jiaokey.com/book/detail/14334480.html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  杜甫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