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  王安石  上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  王安石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本书出售、求购地址：https://www.jiaokey.com/book/detail/14334477.html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  王安石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