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书名：电脑入门首选教程 Windows 98/2000/XP+Office 2000/XP</w:t>
      </w:r>
    </w:p>
    <w:p>
      <w:r>
        <w:t>作者：欧阳，傅军编著</w:t>
      </w:r>
    </w:p>
    <w:p>
      <w:r>
        <w:t>出版社：成都：电子科技大学出版社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电脑入门首选教程 Windows 98/2000/XP+Office 2000/XP 评论地址：https://www.jiaokey.com/book/detail/14334339.html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