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环月旅行  2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环月旅行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本书出售、求购地址：https://www.jiaokey.com/book/detail/14334293.html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关键词搜索：https://www.jiaokey.com/tag/环月旅行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