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牛博士  2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牛博士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本书出售、求购地址：https://www.jiaokey.com/book/detail/14334288.html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关键词搜索：https://www.jiaokey.com/tag/牛博士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