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隐身新娘  3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隐身新娘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本书出售、求购地址：https://www.jiaokey.com/book/detail/14334286.html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关键词搜索：https://www.jiaokey.com/tag/隐身新娘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