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隐身新娘  2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隐身新娘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本书出售、求购地址：https://www.jiaokey.com/book/detail/14334285.html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关键词搜索：https://www.jiaokey.com/tag/隐身新娘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