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国家职业技能鉴定理论知识考试复习指导丛书  营养配餐员  中级</w:t>
      </w:r>
    </w:p>
    <w:p>
      <w:r>
        <w:rPr>
          <w:rFonts w:ascii="宋体" w:hAnsi="宋体" w:eastAsia="宋体"/>
          <w:sz w:val="24"/>
        </w:rPr>
        <w:t>赵霖主编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国家职业技能鉴定理论知识考试复习指导丛书  营养配餐员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本书出售、求购地址：https://www.jiaokey.com/book/detail/14334280.html</w:t>
      </w:r>
    </w:p>
    <w:p>
      <w:r>
        <w:t>更多相关图书推荐：https://www.jiaokey.com</w:t>
      </w:r>
    </w:p>
    <w:p>
      <w:r>
        <w:t>赵霖主编 其他作品：https://www.jiaokey.com/tag/赵霖主编.html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关键词搜索：https://www.jiaokey.com/tag/国家职业技能鉴定理论知识考试复习指导丛书  营养配餐员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