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2002标准认证培训教材  应用技术一级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2002标准认证培训教材  应用技术一级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本书出售、求购地址：https://www.jiaokey.com/book/detail/14334270.html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关键词搜索：https://www.jiaokey.com/tag/AutoCAD 2002标准认证培训教材  应用技术一级.html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