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归善斋《尚书》十诰章句集解  上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归善斋《尚书》十诰章句集解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本书出售、求购地址：https://www.jiaokey.com/book/detail/14334211.html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关键词搜索：https://www.jiaokey.com/tag/归善斋《尚书》十诰章句集解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