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中国马克思主义文艺理论的当代性  全国马列文论研究会第33届学术年会论文集</w:t>
      </w:r>
    </w:p>
    <w:p>
      <w:r>
        <w:rPr>
          <w:rFonts w:ascii="宋体" w:hAnsi="宋体" w:eastAsia="宋体"/>
          <w:sz w:val="24"/>
        </w:rPr>
        <w:t>党圣元，傅其林，张进主编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中国马克思主义文艺理论的当代性  全国马列文论研究会第33届学术年会论文集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党圣元，傅其林，张进主编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本书出售、求购地址：https://www.jiaokey.com/book/detail/14334205.html</w:t>
      </w:r>
    </w:p>
    <w:p>
      <w:r>
        <w:t>更多相关图书推荐：https://www.jiaokey.com</w:t>
      </w:r>
    </w:p>
    <w:p>
      <w:r>
        <w:t>党圣元，傅其林，张进主编 其他作品：https://www.jiaokey.com/tag/党圣元，傅其林，张进主编.html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关键词搜索：https://www.jiaokey.com/tag/中国马克思主义文艺理论的当代性  全国马列文论研究会第33届学术年会论文集.html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