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书名：遂溪县志  清道光二十八年续修</w:t>
      </w:r>
    </w:p>
    <w:p>
      <w:r>
        <w:t>作者：（清）喻炳荣，朱德华&lt;font color=Red&gt;修&lt;/font&gt;；蔡平点校</w:t>
      </w:r>
    </w:p>
    <w:p>
      <w:r>
        <w:t>出版社：北京:方志出版社,2017.08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遂溪县志  清道光二十八年续修 评论地址：https://www.jiaokey.com/book/detail/14334172.html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