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书名：第六才子书西厢记汇评</w:t>
      </w:r>
    </w:p>
    <w:p>
      <w:r>
        <w:t>作者：黄林，陈维昭，周兴陆主编；韦乐辑著</w:t>
      </w:r>
    </w:p>
    <w:p>
      <w:r>
        <w:t>出版社：南京：凤凰出版社</w:t>
      </w:r>
    </w:p>
    <w:p>
      <w:r>
        <w:t>出版日期：2016.06</w:t>
      </w:r>
    </w:p>
    <w:p>
      <w:r>
        <w:t>总页数：391</w:t>
      </w:r>
    </w:p>
    <w:p>
      <w:r>
        <w:t>更多请访问教客网: www.jiaokey.com</w:t>
      </w:r>
    </w:p>
    <w:p>
      <w:r>
        <w:t>第六才子书西厢记汇评 评论地址：https://www.jiaokey.com/book/detail/14334139.html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