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清内务府升平署演职官员档案名录考  下</w:t>
      </w:r>
    </w:p>
    <w:p>
      <w:r>
        <w:rPr>
          <w:rFonts w:ascii="宋体" w:hAnsi="宋体" w:eastAsia="宋体"/>
          <w:sz w:val="24"/>
        </w:rPr>
        <w:t>毛景娴，俞冰著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清内务府升平署演职官员档案名录考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毛景娴，俞冰著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本书出售、求购地址：https://www.jiaokey.com/book/detail/14334130.html</w:t>
      </w:r>
    </w:p>
    <w:p>
      <w:r>
        <w:t>更多相关图书推荐：https://www.jiaokey.com</w:t>
      </w:r>
    </w:p>
    <w:p>
      <w:r>
        <w:t>毛景娴，俞冰著 其他作品：https://www.jiaokey.com/tag/毛景娴，俞冰著.html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关键词搜索：https://www.jiaokey.com/tag/清内务府升平署演职官员档案名录考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