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书名：永康醒感戏</w:t>
      </w:r>
    </w:p>
    <w:p>
      <w:r>
        <w:t>作者：徐宏图，吕美丽，施祖新编著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总页数：161</w:t>
      </w:r>
    </w:p>
    <w:p>
      <w:r>
        <w:t>更多请访问教客网: www.jiaokey.com</w:t>
      </w:r>
    </w:p>
    <w:p>
      <w:r>
        <w:t>永康醒感戏 评论地址：https://www.jiaokey.com/book/detail/14334126.html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