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临床路径释义  外科分册  上  县级医院版</w:t>
      </w:r>
    </w:p>
    <w:p>
      <w:r>
        <w:rPr>
          <w:rFonts w:ascii="宋体" w:hAnsi="宋体" w:eastAsia="宋体"/>
          <w:sz w:val="24"/>
        </w:rPr>
        <w:t>王彬，田伟，张力伟，李单青，孙颖浩主编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临床路径释义  外科分册  上  县级医院版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王彬，田伟，张力伟，李单青，孙颖浩主编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本书出售、求购地址：https://www.jiaokey.com/book/detail/14334101.html</w:t>
      </w:r>
    </w:p>
    <w:p>
      <w:r>
        <w:t>更多相关图书推荐：https://www.jiaokey.com</w:t>
      </w:r>
    </w:p>
    <w:p>
      <w:r>
        <w:t>王彬，田伟，张力伟，李单青，孙颖浩主编 其他作品：https://www.jiaokey.com/tag/王彬，田伟，张力伟，李单青，孙颖浩主编.html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关键词搜索：https://www.jiaokey.com/tag/临床路径释义  外科分册  上  县级医院版.html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