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陈登原全集  第7册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陈登原全集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本书出售、求购地址：https://www.jiaokey.com/book/detail/14334061.html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关键词搜索：https://www.jiaokey.com/tag/陈登原全集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