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灵魂之尘  意识的魔法</w:t>
      </w:r>
    </w:p>
    <w:p>
      <w:r>
        <w:rPr>
          <w:rFonts w:ascii="宋体" w:hAnsi="宋体" w:eastAsia="宋体"/>
          <w:sz w:val="24"/>
        </w:rPr>
        <w:t>（英）尼古拉斯·汉弗莱（Nicholas Humphrey）著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4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灵魂之尘  意识的魔法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（英）尼古拉斯·汉弗莱（Nicholas Humphrey）著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意识-研究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本书出售、求购地址：https://www.jiaokey.com/book/detail/14334045.html</w:t>
      </w:r>
    </w:p>
    <w:p>
      <w:r>
        <w:t>更多相关图书推荐：https://www.jiaokey.com</w:t>
      </w:r>
    </w:p>
    <w:p>
      <w:r>
        <w:t>（英）尼古拉斯·汉弗莱（Nicholas Humphrey）著 其他作品：https://www.jiaokey.com/tag/（英）尼古拉斯·汉弗莱（Nicholas Humphrey）著.html</w:t>
      </w:r>
    </w:p>
    <w:p>
      <w:r>
        <w:t>杭州:浙江大学出版社,2017.08 出版图书：https://www.jiaokey.com/tag/杭州:浙江大学出版社,2017.08.html</w:t>
      </w:r>
    </w:p>
    <w:p>
      <w:r>
        <w:t>关键词搜索：https://www.jiaokey.com/tag/意识-研究.html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