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书名：张忠正风光摄影艺术集萃</w:t>
      </w:r>
    </w:p>
    <w:p>
      <w:r>
        <w:t>作者：编辑福澄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张忠正风光摄影艺术集萃 评论地址：https://www.jiaokey.com/book/detail/14334022.html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