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  未来是设计出来的</w:t>
      </w:r>
    </w:p>
    <w:p>
      <w:r>
        <w:rPr>
          <w:rFonts w:ascii="宋体" w:hAnsi="宋体" w:eastAsia="宋体"/>
          <w:sz w:val="24"/>
        </w:rPr>
        <w:t>（美）艾米·韦布著；戴佳，高万锐译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  未来是设计出来的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（美）艾米·韦布著；戴佳，高万锐译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本书出售、求购地址：https://www.jiaokey.com/book/detail/14334018.html</w:t>
      </w:r>
    </w:p>
    <w:p>
      <w:r>
        <w:t>更多相关图书推荐：https://www.jiaokey.com</w:t>
      </w:r>
    </w:p>
    <w:p>
      <w:r>
        <w:t>（美）艾米·韦布著；戴佳，高万锐译 其他作品：https://www.jiaokey.com/tag/（美）艾米·韦布著；戴佳，高万锐译.html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关键词搜索：https://www.jiaokey.com/tag/预见  未来是设计出来的.html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