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鲁迅中国小说史略研究  以中国小说史学为视野</w:t>
      </w:r>
    </w:p>
    <w:p>
      <w:r>
        <w:rPr>
          <w:rFonts w:ascii="宋体" w:hAnsi="宋体" w:eastAsia="宋体"/>
          <w:sz w:val="24"/>
        </w:rPr>
        <w:t>温庆新著；温庆新编；温庆新译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鲁迅中国小说史略研究  以中国小说史学为视野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温庆新著；温庆新编；温庆新译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本书出售、求购地址：https://www.jiaokey.com/book/detail/14334017.html</w:t>
      </w:r>
    </w:p>
    <w:p>
      <w:r>
        <w:t>更多相关图书推荐：https://www.jiaokey.com</w:t>
      </w:r>
    </w:p>
    <w:p>
      <w:r>
        <w:t>温庆新著；温庆新编；温庆新译 其他作品：https://www.jiaokey.com/tag/温庆新著；温庆新编；温庆新译.html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关键词搜索：https://www.jiaokey.com/tag/鲁迅中国小说史略研究  以中国小说史学为视野.html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