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书名：岭南风情  花鸟画技法  花卉篇</w:t>
      </w:r>
    </w:p>
    <w:p>
      <w:r>
        <w:t>作者：陈天硕编著</w:t>
      </w:r>
    </w:p>
    <w:p>
      <w:r>
        <w:t>出版社：广州:岭南美术出版社,2017.08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岭南风情  花鸟画技法  花卉篇 评论地址：https://www.jiaokey.com/book/detail/14334013.html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