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人民战争必胜  抗日战争中的晋察冀</w:t>
      </w:r>
    </w:p>
    <w:p>
      <w:r>
        <w:rPr>
          <w:rFonts w:ascii="宋体" w:hAnsi="宋体" w:eastAsia="宋体"/>
          <w:sz w:val="24"/>
        </w:rPr>
        <w:t>辽宁美术出版社，晋察冀边区革命纪念馆编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人民战争必胜  抗日战争中的晋察冀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辽宁美术出版社，晋察冀边区革命纪念馆编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本书出售、求购地址：https://www.jiaokey.com/book/detail/14334000.html</w:t>
      </w:r>
    </w:p>
    <w:p>
      <w:r>
        <w:t>更多相关图书推荐：https://www.jiaokey.com</w:t>
      </w:r>
    </w:p>
    <w:p>
      <w:r>
        <w:t>辽宁美术出版社，晋察冀边区革命纪念馆编 其他作品：https://www.jiaokey.com/tag/辽宁美术出版社，晋察冀边区革命纪念馆编.html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关键词搜索：https://www.jiaokey.com/tag/人民战争必胜  抗日战争中的晋察冀.html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