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神农架常见动物图谱</w:t>
      </w:r>
    </w:p>
    <w:p>
      <w:r>
        <w:rPr>
          <w:rFonts w:ascii="宋体" w:hAnsi="宋体" w:eastAsia="宋体"/>
          <w:sz w:val="24"/>
        </w:rPr>
        <w:t>谢志雄主编；谢志雄，董立坤，朱小明，黄诗笺编著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神农架常见动物图谱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谢志雄主编；谢志雄，董立坤，朱小明，黄诗笺编著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本书出售、求购地址：https://www.jiaokey.com/book/detail/14333998.html</w:t>
      </w:r>
    </w:p>
    <w:p>
      <w:r>
        <w:t>更多相关图书推荐：https://www.jiaokey.com</w:t>
      </w:r>
    </w:p>
    <w:p>
      <w:r>
        <w:t>谢志雄主编；谢志雄，董立坤，朱小明，黄诗笺编著 其他作品：https://www.jiaokey.com/tag/谢志雄主编；谢志雄，董立坤，朱小明，黄诗笺编著.html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关键词搜索：https://www.jiaokey.com/tag/神农架常见动物图谱.html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