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书名：开放营造  为弹性城市而设计</w:t>
      </w:r>
    </w:p>
    <w:p>
      <w:r>
        <w:t>作者:&lt;font color=Red&gt;倪&lt;/font&gt;旻卿，朱明洁编著</w:t>
      </w:r>
    </w:p>
    <w:p>
      <w:r>
        <w:t>出版社:上海：同济大学出版社</w:t>
      </w:r>
    </w:p>
    <w:p>
      <w:r>
        <w:t>出版日期：2017.10</w:t>
      </w:r>
    </w:p>
    <w:p>
      <w:r>
        <w:t>总页数：369</w:t>
      </w:r>
    </w:p>
    <w:p>
      <w:r>
        <w:t>更多请访问教客网:www.jiaokey.com</w:t>
      </w:r>
    </w:p>
    <w:p>
      <w:r>
        <w:t>开放营造  为弹性城市而设计评论地址：https://www.jiaokey.com/book/detail/14333996.html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