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现代房地产税  美国经验与中国探索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现代房地产税  美国经验与中国探索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本书出售、求购地址：https://www.jiaokey.com/book/detail/14333988.html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关键词搜索：https://www.jiaokey.com/tag/现代房地产税  美国经验与中国探索.html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