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支挡结构损伤识别与预警</w:t>
      </w:r>
    </w:p>
    <w:p>
      <w:r>
        <w:rPr>
          <w:rFonts w:ascii="宋体" w:hAnsi="宋体" w:eastAsia="宋体"/>
          <w:sz w:val="24"/>
        </w:rPr>
        <w:t>陈建功，许明，吴曙光著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支挡结构损伤识别与预警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陈建功，许明，吴曙光著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本书出售、求购地址：https://www.jiaokey.com/book/detail/14333976.html</w:t>
      </w:r>
    </w:p>
    <w:p>
      <w:r>
        <w:t>更多相关图书推荐：https://www.jiaokey.com</w:t>
      </w:r>
    </w:p>
    <w:p>
      <w:r>
        <w:t>陈建功，许明，吴曙光著 其他作品：https://www.jiaokey.com/tag/陈建功，许明，吴曙光著.html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关键词搜索：https://www.jiaokey.com/tag/支挡结构损伤识别与预警.html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