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外教社博学文库  斯特恩式协商  18世纪中叶英国文学场中的劳伦斯·斯特恩小说研究</w:t>
      </w:r>
    </w:p>
    <w:p>
      <w:r>
        <w:rPr>
          <w:rFonts w:ascii="宋体" w:hAnsi="宋体" w:eastAsia="宋体"/>
          <w:sz w:val="24"/>
        </w:rPr>
        <w:t>魏艳辉著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3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外教社博学文库  斯特恩式协商  18世纪中叶英国文学场中的劳伦斯·斯特恩小说研究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魏艳辉著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上海:上海外语教育出版社,2017.08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斯特恩－小说研究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本书出售、求购地址：https://www.jiaokey.com/book/detail/14333972.html</w:t>
      </w:r>
    </w:p>
    <w:p>
      <w:r>
        <w:t>更多相关图书推荐：https://www.jiaokey.com</w:t>
      </w:r>
    </w:p>
    <w:p>
      <w:r>
        <w:t>魏艳辉著 其他作品：https://www.jiaokey.com/tag/魏艳辉著.html</w:t>
      </w:r>
    </w:p>
    <w:p>
      <w:r>
        <w:t>上海:上海外语教育出版社,2017.08 出版图书：https://www.jiaokey.com/tag/上海:上海外语教育出版社,2017.08.html</w:t>
      </w:r>
    </w:p>
    <w:p>
      <w:r>
        <w:t>关键词搜索：https://www.jiaokey.com/tag/斯特恩－小说研究.html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