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书名：回望蒹葭苍苍  高建国《一颗子弹与一部红色经典》咀英萃华</w:t>
      </w:r>
    </w:p>
    <w:p>
      <w:r>
        <w:t>作者：上海新四军“沙家浜部队”历史研究会编</w:t>
      </w:r>
    </w:p>
    <w:p>
      <w:r>
        <w:t>出版社：合肥:安徽文艺出版社,2017.07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回望蒹葭苍苍  高建国《一颗子弹与一部红色经典》咀英萃华 评论地址：https://www.jiaokey.com/book/detail/14333968.html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