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中药入门</w:t>
      </w:r>
    </w:p>
    <w:p>
      <w:r>
        <w:rPr>
          <w:rFonts w:ascii="宋体" w:hAnsi="宋体" w:eastAsia="宋体"/>
          <w:sz w:val="24"/>
        </w:rPr>
        <w:t>董汉良,裴新军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9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9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董汉良,裴新军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9787534986635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传统中医理论为依据，简要介绍了中药的四气五味、升降沉浮、归经、补泻润燥、君臣佐使、十八反、十九畏、七情配伍，详细阐述了常用的500多味中药的性味、归经、功能、临床应用、药物配伍、用法用量、注意事项、药物配伍及制剂等。</w:t>
      </w:r>
    </w:p>
    <w:p/>
    <w:p>
      <w:r>
        <w:t>本书出售、求购地址：https://www.jiaokey.com/book/detail/14333963.html</w:t>
      </w:r>
    </w:p>
    <w:p>
      <w:r>
        <w:t>更多中药学图书推荐：https://www.jiaokey.com</w:t>
      </w:r>
    </w:p>
    <w:p>
      <w:r>
        <w:t>董汉良,裴新军 其他作品：https://www.jiaokey.com/tag/董汉良,裴新军.html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关键词搜索：https://www.jiaokey.com/tag/中药材-基本知识.html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