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书名：台湾古籍丛编  第6辑  偷闲录、观海集/海音诗、石兰山馆遗稿、宛羽堂诗钞</w:t>
      </w:r>
    </w:p>
    <w:p>
      <w:r>
        <w:t>作者：陈庆元主编；萧庆伟副主编</w:t>
      </w:r>
    </w:p>
    <w:p>
      <w:r>
        <w:t>出版社：福州:福建教育出版社,2017.03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台湾古籍丛编  第6辑  偷闲录、观海集/海音诗、石兰山馆遗稿、宛羽堂诗钞 评论地址：https://www.jiaokey.com/book/detail/14333956.html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