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从波斯波利斯到长安西市</w:t>
      </w:r>
    </w:p>
    <w:p>
      <w:r>
        <w:rPr>
          <w:rFonts w:ascii="宋体" w:hAnsi="宋体" w:eastAsia="宋体"/>
          <w:sz w:val="24"/>
        </w:rPr>
        <w:t>乐仲迪著；敦煌研究院编；毛铭译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从波斯波利斯到长安西市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乐仲迪著；敦煌研究院编；毛铭译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本书出售、求购地址：https://www.jiaokey.com/book/detail/14333951.html</w:t>
      </w:r>
    </w:p>
    <w:p>
      <w:r>
        <w:t>更多相关图书推荐：https://www.jiaokey.com</w:t>
      </w:r>
    </w:p>
    <w:p>
      <w:r>
        <w:t>乐仲迪著；敦煌研究院编；毛铭译 其他作品：https://www.jiaokey.com/tag/乐仲迪著；敦煌研究院编；毛铭译.html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关键词搜索：https://www.jiaokey.com/tag/从波斯波利斯到长安西市.html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