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书名：张骞探险之地</w:t>
      </w:r>
    </w:p>
    <w:p>
      <w:r>
        <w:t>作者：（乌兹别克斯坦）瑞德维拉扎著；敦煌研究院编；高原译</w:t>
      </w:r>
    </w:p>
    <w:p>
      <w:r>
        <w:t>出版社：桂林：漓江出版社</w:t>
      </w:r>
    </w:p>
    <w:p>
      <w:r>
        <w:t>出版日期：2017</w:t>
      </w:r>
    </w:p>
    <w:p>
      <w:r>
        <w:t>总页数：249</w:t>
      </w:r>
    </w:p>
    <w:p>
      <w:r>
        <w:t>更多请访问教客网: www.jiaokey.com</w:t>
      </w:r>
    </w:p>
    <w:p>
      <w:r>
        <w:t>张骞探险之地 评论地址：https://www.jiaokey.com/book/detail/14333950.html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