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书名：持续改进  管理者六西格玛指南</w:t>
      </w:r>
    </w:p>
    <w:p>
      <w:r>
        <w:t>作者：拉尔斯·索尔奎斯特，上海市质量协会</w:t>
      </w:r>
    </w:p>
    <w:p>
      <w:r>
        <w:t>出版社：中国质检出版社,2017.09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持续改进  管理者六西格玛指南 评论地址：https://www.jiaokey.com/book/detail/14333936.html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