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看不见的视力  对有意识和无意识视觉的探索</w:t>
      </w:r>
    </w:p>
    <w:p>
      <w:r>
        <w:rPr>
          <w:rFonts w:ascii="宋体" w:hAnsi="宋体" w:eastAsia="宋体"/>
          <w:sz w:val="24"/>
        </w:rPr>
        <w:t>梅尔文·A.古德尔（Melvyn A.Goodale）著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看不见的视力  对有意识和无意识视觉的探索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梅尔文·A.古德尔（Melvyn A.Goodale）著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本书出售、求购地址：https://www.jiaokey.com/book/detail/14333935.html</w:t>
      </w:r>
    </w:p>
    <w:p>
      <w:r>
        <w:t>更多相关图书推荐：https://www.jiaokey.com</w:t>
      </w:r>
    </w:p>
    <w:p>
      <w:r>
        <w:t>梅尔文·A.古德尔（Melvyn A.Goodale）著 其他作品：https://www.jiaokey.com/tag/梅尔文·A.古德尔（Melvyn A.Goodale）著.html</w:t>
      </w:r>
    </w:p>
    <w:p>
      <w:r>
        <w:t>杭州:浙江大学出版社,2017.09 出版图书：https://www.jiaokey.com/tag/杭州:浙江大学出版社,2017.09.html</w:t>
      </w:r>
    </w:p>
    <w:p>
      <w:r>
        <w:t>关键词搜索：https://www.jiaokey.com/tag/视觉-研究.html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