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废土  西方名家末世故事集</w:t>
      </w:r>
    </w:p>
    <w:p>
      <w:r>
        <w:rPr>
          <w:rFonts w:ascii="宋体" w:hAnsi="宋体" w:eastAsia="宋体"/>
          <w:sz w:val="24"/>
        </w:rPr>
        <w:t>斯蒂芬·金，乔治.R.R.马丁著；约翰·约瑟夫·亚当斯编；姚向辉译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废土  西方名家末世故事集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斯蒂芬·金，乔治.R.R.马丁著；约翰·约瑟夫·亚当斯编；姚向辉译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本书出售、求购地址：https://www.jiaokey.com/book/detail/14333933.html</w:t>
      </w:r>
    </w:p>
    <w:p>
      <w:r>
        <w:t>更多相关图书推荐：https://www.jiaokey.com</w:t>
      </w:r>
    </w:p>
    <w:p>
      <w:r>
        <w:t>斯蒂芬·金，乔治.R.R.马丁著；约翰·约瑟夫·亚当斯编；姚向辉译 其他作品：https://www.jiaokey.com/tag/斯蒂芬·金，乔治.R.R.马丁著；约翰·约瑟夫·亚当斯编；姚向辉译.html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关键词搜索：https://www.jiaokey.com/tag/废土  西方名家末世故事集.html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