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书名：丽江民族民间器乐曲集  下</w:t>
      </w:r>
    </w:p>
    <w:p>
      <w:r>
        <w:t>作者：古城区文体广电新闻出版局，古城区非遗中心，古城区少数民族文化艺术促进会编</w:t>
      </w:r>
    </w:p>
    <w:p>
      <w:r>
        <w:t>出版社：昆明：云南民族出版社</w:t>
      </w:r>
    </w:p>
    <w:p>
      <w:r>
        <w:t>出版日期：2012.12</w:t>
      </w:r>
    </w:p>
    <w:p>
      <w:r>
        <w:t>总页数：223</w:t>
      </w:r>
    </w:p>
    <w:p>
      <w:r>
        <w:t>更多请访问教客网: www.jiaokey.com</w:t>
      </w:r>
    </w:p>
    <w:p>
      <w:r>
        <w:t>丽江民族民间器乐曲集  下 评论地址：https://www.jiaokey.com/book/detail/14333829.html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