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书名：丽江历代碑刻辑录与研究</w:t>
      </w:r>
    </w:p>
    <w:p>
      <w:r>
        <w:t>作者：白庚胜，郭大烈丛书主编；杨林军本卷编著</w:t>
      </w:r>
    </w:p>
    <w:p>
      <w:r>
        <w:t>出版社：昆明：云南民族出版社</w:t>
      </w:r>
    </w:p>
    <w:p>
      <w:r>
        <w:t>出版日期：2011.12</w:t>
      </w:r>
    </w:p>
    <w:p>
      <w:r>
        <w:t>总页数：235</w:t>
      </w:r>
    </w:p>
    <w:p>
      <w:r>
        <w:t>更多请访问教客网: www.jiaokey.com</w:t>
      </w:r>
    </w:p>
    <w:p>
      <w:r>
        <w:t>丽江历代碑刻辑录与研究 评论地址：https://www.jiaokey.com/book/detail/14333822.html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